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 NELSON  ARCHITECT</w:t>
      </w:r>
    </w:p>
    <w:p>
      <w:r>
        <w:rPr>
          <w:rFonts w:ascii="宋体" w:hAnsi="宋体" w:eastAsia="宋体"/>
          <w:sz w:val="24"/>
        </w:rPr>
        <w:t>ALEXANDER VON VEGESACK  JOCHEN EISENBRAND  JULIA ALTHAUS  JOCHEN EISENBRAND等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 NELSON  ARCHITECT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VON VEGESACK  JOCHEN EISENBRAND  JULIA ALTHAUS  JOCHEN EISENBRAND等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VITRA DESIGN MUSEUM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本书出售、求购地址：https://www.jiaokey.com/book/detail/40771791.html</w:t>
      </w:r>
    </w:p>
    <w:p>
      <w:r>
        <w:t>更多相关图书推荐：https://www.jiaokey.com</w:t>
      </w:r>
    </w:p>
    <w:p>
      <w:r>
        <w:t>ALEXANDER VON VEGESACK  JOCHEN EISENBRAND  JULIA ALTHAUS  JOCHEN EISENBRAND等 其他作品：https://www.jiaokey.com/tag/ALEXANDER VON VEGESACK  JOCHEN EISENBRAND  JULIA ALTHAUS  JOCHEN EISENBRAND等.html</w:t>
      </w:r>
    </w:p>
    <w:p>
      <w:r>
        <w:t>VITRA DESIGN MUSEUM 出版图书：https://www.jiaokey.com/tag/VITRA DESIGN MUSEUM.html</w:t>
      </w:r>
    </w:p>
    <w:p>
      <w:r>
        <w:t>关键词搜索：https://www.jiaokey.com/tag/GEORGE NELSON  ARCHITECT.html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