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KATJA STRUNZ DREHMOMENT</w:t>
      </w:r>
    </w:p>
    <w:p>
      <w:r>
        <w:rPr>
          <w:rFonts w:ascii="宋体" w:hAnsi="宋体" w:eastAsia="宋体"/>
          <w:sz w:val="24"/>
        </w:rPr>
        <w:t>VIEL ZEIT  WENIG RAUM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KATJA STRUNZ DREHMOMENT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VIEL ZEIT  WENIG RAUM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DISTANZ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本书出售、求购地址：https://www.jiaokey.com/book/detail/40771787.html</w:t>
      </w:r>
    </w:p>
    <w:p>
      <w:r>
        <w:t>更多相关图书推荐：https://www.jiaokey.com</w:t>
      </w:r>
    </w:p>
    <w:p>
      <w:r>
        <w:t>VIEL ZEIT  WENIG RAUM 其他作品：https://www.jiaokey.com/tag/VIEL ZEIT  WENIG RAUM.html</w:t>
      </w:r>
    </w:p>
    <w:p>
      <w:r>
        <w:t>DISTANZ 出版图书：https://www.jiaokey.com/tag/DISTANZ.html</w:t>
      </w:r>
    </w:p>
    <w:p>
      <w:r>
        <w:t>关键词搜索：https://www.jiaokey.com/tag/KATJA STRUNZ DREHMOMENT.html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