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ANIMATION STEPS TO CREATION WITH 57 CUTTING-EDGE ANIMATORS</w:t>
      </w:r>
    </w:p>
    <w:p>
      <w:r>
        <w:rPr>
          <w:rFonts w:ascii="宋体" w:hAnsi="宋体" w:eastAsia="宋体"/>
          <w:sz w:val="24"/>
        </w:rPr>
        <w:t>SPENCER DRATE  JUDITH SALACETZ  J.J.SEDELMAIER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ANIMATION STEPS TO CREATION WITH 57 CUTTING-EDGE ANIMATORS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SPENCER DRATE  JUDITH SALACETZ  J.J.SEDELMAIER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本书出售、求购地址：https://www.jiaokey.com/book/detail/40771781.html</w:t>
      </w:r>
    </w:p>
    <w:p>
      <w:r>
        <w:t>更多相关图书推荐：https://www.jiaokey.com</w:t>
      </w:r>
    </w:p>
    <w:p>
      <w:r>
        <w:t>SPENCER DRATE  JUDITH SALACETZ  J.J.SEDELMAIER 其他作品：https://www.jiaokey.com/tag/SPENCER DRATE  JUDITH SALACETZ  J.J.SEDELMAIER.html</w:t>
      </w:r>
    </w:p>
    <w:p>
      <w:r>
        <w:t>MERRELL 出版图书：https://www.jiaokey.com/tag/MERRELL.html</w:t>
      </w:r>
    </w:p>
    <w:p>
      <w:r>
        <w:t>关键词搜索：https://www.jiaokey.com/tag/PURE ANIMATION STEPS TO CREATION WITH 57 CUTTING-EDGE ANIMATORS.html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