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Musique funebre for String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Musique funebre for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本书出售、求购地址：https://www.jiaokey.com/book/detail/40771767.html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关键词搜索：https://www.jiaokey.com/tag/Musique funebre for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