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MESSE E-MOLL FUR ACHTSTIMMIGEN GEMISCHTEN CHOR UND BLASER NR.8168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MESSE E-MOLL FUR ACHTSTIMMIGEN GEMISCHTEN CHOR UND BLASER NR.8168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本书出售、求购地址：https://www.jiaokey.com/book/detail/40771765.html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关键词搜索：https://www.jiaokey.com/tag/MESSE E-MOLL FUR ACHTSTIMMIGEN GEMISCHTEN CHOR UND BLASER NR.8168.html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