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for Violin and Orchestra with Piano obbligato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for Violin and Orchestra with Piano obbligato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关键词搜索：https://www.jiaokey.com/tag/Partita for Violin and Orchestra with Piano obbligato.html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