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Preludes and Fugues(19-20) String Quartet(10310)</w:t>
      </w:r>
    </w:p>
    <w:p>
      <w:r>
        <w:rPr>
          <w:rFonts w:ascii="宋体" w:hAnsi="宋体" w:eastAsia="宋体"/>
          <w:sz w:val="24"/>
        </w:rPr>
        <w:t>Erik Lotichius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Preludes and Fugues(19-20) String Quartet(10310)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Lotichius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本书出售、求购地址：https://www.jiaokey.com/book/detail/40771760.html</w:t>
      </w:r>
    </w:p>
    <w:p>
      <w:r>
        <w:t>更多相关图书推荐：https://www.jiaokey.com</w:t>
      </w:r>
    </w:p>
    <w:p>
      <w:r>
        <w:t>Erik Lotichius 其他作品：https://www.jiaokey.com/tag/Erik Lotichius.html</w:t>
      </w:r>
    </w:p>
    <w:p>
      <w:r>
        <w:t>Digital Music Print 出版图书：https://www.jiaokey.com/tag/Digital Music Print.html</w:t>
      </w:r>
    </w:p>
    <w:p>
      <w:r>
        <w:t>关键词搜索：https://www.jiaokey.com/tag/24 Preludes and Fugues(19-20) String Quartet(10310).html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