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Ket Arckep zenekarre op.5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Ket Arckep zenekarre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本书出售、求购地址：https://www.jiaokey.com/book/detail/40771747.html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Zenemukiado vallalat 出版图书：https://www.jiaokey.com/tag/Zenemukiado vallalat.html</w:t>
      </w:r>
    </w:p>
    <w:p>
      <w:r>
        <w:t>关键词搜索：https://www.jiaokey.com/tag/Ket Arckep zenekarre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