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G minor/g-Moll/Sol mineur Op.6/6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G minor/g-Moll/Sol mineur Op.6/6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本书出售、求购地址：https://www.jiaokey.com/book/detail/40771739.html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关键词搜索：https://www.jiaokey.com/tag/Symphony G minor/g-Moll/Sol mineur Op.6/6.html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