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Divertimento for Oboe 2 Horns 2 Violins Viola and Bass K251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Divertimento for Oboe 2 Horns 2 Violins Viola and Bass K251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Ernst Eulenburg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本书出售、求购地址：https://www.jiaokey.com/book/detail/40771718.html</w:t>
      </w:r>
    </w:p>
    <w:p>
      <w:r>
        <w:t>更多相关图书推荐：https://www.jiaokey.com</w:t>
      </w:r>
    </w:p>
    <w:p>
      <w:r>
        <w:t>Ernst Eulenburg Ltd 出版图书：https://www.jiaokey.com/tag/Ernst Eulenburg Ltd.html</w:t>
      </w:r>
    </w:p>
    <w:p>
      <w:r>
        <w:t>关键词搜索：https://www.jiaokey.com/tag/Divertimento for Oboe 2 Horns 2 Violins Viola and Bass K251.html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