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Clarinet 2 Violins Viola and Violoncello K581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Clarinet 2 Violins Viola and Violoncello K581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本书出售、求购地址：https://www.jiaokey.com/book/detail/40771717.html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关键词搜索：https://www.jiaokey.com/tag/Quintet for Clarinet 2 Violins Viola and Violoncello K581.html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