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in Es a6 et a8 KV 375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in Es a6 et a8 KV 375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本书出售、求购地址：https://www.jiaokey.com/book/detail/40771605.html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关键词搜索：https://www.jiaokey.com/tag/Serenade in Es a6 et a8 KV 375.html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