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Harpsichord and Strings D minor BWV 1052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Harpsichord and Strings D minor BWV 1052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本书出售、求购地址：https://www.jiaokey.com/book/detail/40771590.html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关键词搜索：https://www.jiaokey.com/tag/Concerto for Harpsichord and Strings D minor BWV 1052.html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