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raymond loucheur portraits for hautbois clarinets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raymond loucheur portraits for hautbois clarinets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本书出售、求购地址：https://www.jiaokey.com/book/detail/40771589.html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关键词搜索：https://www.jiaokey.com/tag/raymond loucheur portraits for hautbois clarinets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