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woodwind quintet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woodwind quintet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本书出售、求购地址：https://www.jiaokey.com/book/detail/40771579.html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关键词搜索：https://www.jiaokey.com/tag/woodwind quintet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