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modale for flute et clarinet en la op.155</w:t>
      </w:r>
    </w:p>
    <w:p>
      <w:r>
        <w:rPr>
          <w:rFonts w:ascii="宋体" w:hAnsi="宋体" w:eastAsia="宋体"/>
          <w:sz w:val="24"/>
        </w:rPr>
        <w:t>Charles Koechlin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modale for flute et clarinet en la op.155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Koechlin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本书出售、求购地址：https://www.jiaokey.com/book/detail/40771572.html</w:t>
      </w:r>
    </w:p>
    <w:p>
      <w:r>
        <w:t>更多相关图书推荐：https://www.jiaokey.com</w:t>
      </w:r>
    </w:p>
    <w:p>
      <w:r>
        <w:t>Charles Koechlin 其他作品：https://www.jiaokey.com/tag/Charles Koechlin.html</w:t>
      </w:r>
    </w:p>
    <w:p>
      <w:r>
        <w:t>editions max eschig 出版图书：https://www.jiaokey.com/tag/editions max eschig.html</w:t>
      </w:r>
    </w:p>
    <w:p>
      <w:r>
        <w:t>关键词搜索：https://www.jiaokey.com/tag/sonatine modale for flute et clarinet en la op.155.html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