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for trumpe horn &amp; trombone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for trumpe horn &amp; trombone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本书出售、求购地址：https://www.jiaokey.com/book/detail/40771560.html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关键词搜索：https://www.jiaokey.com/tag/Divertimento for trumpe horn &amp; trombone.html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