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Circusparade 2 Clarinets &amp;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Circusparade 2 Clarinets &amp;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本书出售、求购地址：https://www.jiaokey.com/book/detail/40771557.html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关键词搜索：https://www.jiaokey.com/tag/Circusparade 2 Clarinets &amp;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