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No.Ⅲ in D major for harpsichord and Strings BWV 1054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No.Ⅲ in D major for harpsichord and Strings BWV 1054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本书出售、求购地址：https://www.jiaokey.com/book/detail/40771552.html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关键词搜索：https://www.jiaokey.com/tag/Concerto No.Ⅲ in D major for harpsichord and Strings BWV 1054.html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