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Inventions for Brass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Inventions for Brass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本书出售、求购地址：https://www.jiaokey.com/book/detail/40771537.html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关键词搜索：https://www.jiaokey.com/tag/Two Inventions for Brass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