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Schalkse Suite-Roguish Suite for Brassquintet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Schalkse Suite-Roguish Suite for Brassquintet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本书出售、求购地址：https://www.jiaokey.com/book/detail/40771533.html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关键词搜索：https://www.jiaokey.com/tag/Schalkse Suite-Roguish Suite for Brassquintet.html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