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Sans Soucis for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Sans Soucis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本书出售、求购地址：https://www.jiaokey.com/book/detail/40771532.html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关键词搜索：https://www.jiaokey.com/tag/Suite Sans Soucis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