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di Albrechtsberger for four brass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di Albrechtsberger for four brass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本书出售、求购地址：https://www.jiaokey.com/book/detail/40771522.html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关键词搜索：https://www.jiaokey.com/tag/Andante di Albrechtsberger for four brass.html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