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for all saxophone quartet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for all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本书出售、求购地址：https://www.jiaokey.com/book/detail/40771513.html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关键词搜索：https://www.jiaokey.com/tag/one for all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