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 for flote oboe &amp; klarinette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 for flote oboe &amp; klarinette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本书出售、求购地址：https://www.jiaokey.com/book/detail/40771512.html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关键词搜索：https://www.jiaokey.com/tag/trio I for flote oboe &amp; klarinette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