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douze duos pour deux hautbois ou saxophones 1re suite</w:t>
      </w:r>
    </w:p>
    <w:p>
      <w:r>
        <w:rPr>
          <w:rFonts w:ascii="宋体" w:hAnsi="宋体" w:eastAsia="宋体"/>
          <w:sz w:val="24"/>
        </w:rPr>
        <w:t>Joseph Sellner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douze duos pour deux hautbois ou saxophones 1re suite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Sellner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本书出售、求购地址：https://www.jiaokey.com/book/detail/40771505.html</w:t>
      </w:r>
    </w:p>
    <w:p>
      <w:r>
        <w:t>更多相关图书推荐：https://www.jiaokey.com</w:t>
      </w:r>
    </w:p>
    <w:p>
      <w:r>
        <w:t>Joseph Sellner 其他作品：https://www.jiaokey.com/tag/Joseph Sellner.html</w:t>
      </w:r>
    </w:p>
    <w:p>
      <w:r>
        <w:t>关键词搜索：https://www.jiaokey.com/tag/douze duos pour deux hautbois ou saxophones 1re suite.html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