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Nr.I in d-moll fur Cembalo und Streicher BWV 1052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Nr.I in d-moll fur Cembalo und Streicher BWV 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本书出售、求购地址：https://www.jiaokey.com/book/detail/40771477.html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关键词搜索：https://www.jiaokey.com/tag/Concerto Nr.I in d-moll fur Cembalo und Streicher BWV 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