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Quintette pour clarinette en sib et quatuor a cordes</w:t>
      </w:r>
    </w:p>
    <w:p>
      <w:r>
        <w:rPr>
          <w:rFonts w:ascii="宋体" w:hAnsi="宋体" w:eastAsia="宋体"/>
          <w:sz w:val="24"/>
        </w:rPr>
        <w:t>Jean Francaix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Quintette pour clarinette en sib et quatuor a cordes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Francaix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本书出售、求购地址：https://www.jiaokey.com/book/detail/40771475.html</w:t>
      </w:r>
    </w:p>
    <w:p>
      <w:r>
        <w:t>更多相关图书推荐：https://www.jiaokey.com</w:t>
      </w:r>
    </w:p>
    <w:p>
      <w:r>
        <w:t>Jean Francaix 其他作品：https://www.jiaokey.com/tag/Jean Francaix.html</w:t>
      </w:r>
    </w:p>
    <w:p>
      <w:r>
        <w:t>Schott 出版图书：https://www.jiaokey.com/tag/Schott.html</w:t>
      </w:r>
    </w:p>
    <w:p>
      <w:r>
        <w:t>关键词搜索：https://www.jiaokey.com/tag/Quintette pour clarinette en sib et quatuor a cordes.html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