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1 for fourteen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1 for fourteen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本书出售、求购地址：https://www.jiaokey.com/book/detail/40771448.html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关键词搜索：https://www.jiaokey.com/tag/Chain 1 for fourteen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