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Henze 3.Streichquartet(1976) Studien-Partitur ED 6673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Henze 3.Streichquartet(1976) Studien-Partitur ED 6673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B.Schott Sohne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本书出售、求购地址：https://www.jiaokey.com/book/detail/40771429.html</w:t>
      </w:r>
    </w:p>
    <w:p>
      <w:r>
        <w:t>更多相关图书推荐：https://www.jiaokey.com</w:t>
      </w:r>
    </w:p>
    <w:p>
      <w:r>
        <w:t>B.Schott Sohne 出版图书：https://www.jiaokey.com/tag/B.Schott Sohne.html</w:t>
      </w:r>
    </w:p>
    <w:p>
      <w:r>
        <w:t>关键词搜索：https://www.jiaokey.com/tag/Henze 3.Streichquartet(1976) Studien-Partitur ED 6673.html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