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Coucou für zwei Gitarren bearbeitet von</w:t>
      </w:r>
    </w:p>
    <w:p>
      <w:r>
        <w:rPr>
          <w:rFonts w:ascii="宋体" w:hAnsi="宋体" w:eastAsia="宋体"/>
          <w:sz w:val="24"/>
        </w:rPr>
        <w:t>Daquin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Coucou für zwei Gitarren bearbeitet von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Daquin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本书出售、求购地址：https://www.jiaokey.com/book/detail/40771416.html</w:t>
      </w:r>
    </w:p>
    <w:p>
      <w:r>
        <w:t>更多相关图书推荐：https://www.jiaokey.com</w:t>
      </w:r>
    </w:p>
    <w:p>
      <w:r>
        <w:t>Daquin 其他作品：https://www.jiaokey.com/tag/Daquin.html</w:t>
      </w:r>
    </w:p>
    <w:p>
      <w:r>
        <w:t>关键词搜索：https://www.jiaokey.com/tag/Le Coucou für zwei Gitarren bearbeitet von.html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