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in C KV388(384a) Urtext der Neuen Mozart-Ausgabe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in C KV388(384a) Urtext der Neuen Mozart-Ausgabe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本书出售、求购地址：https://www.jiaokey.com/book/detail/40771366.html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 Kassel 出版图书：https://www.jiaokey.com/tag/B?renreiter Kassel.html</w:t>
      </w:r>
    </w:p>
    <w:p>
      <w:r>
        <w:t>关键词搜索：https://www.jiaokey.com/tag/Serenade in C KV388(384a) Urtext der Neuen Mozart-Ausgabe.html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