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Quartet in A minor Rosamunde D 804-op.29 D 703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Quartet in A minor Rosamunde D 804-op.29 D 703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本书出售、求购地址：https://www.jiaokey.com/book/detail/40771364.html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关键词搜索：https://www.jiaokey.com/tag/String Quartet in A minor Rosamunde D 804-op.29 D 703.html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