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Eine Kleine Nachtmusik für Streicher KV 525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Eine Kleine Nachtmusik für Streicher KV 525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本书出售、求购地址：https://www.jiaokey.com/book/detail/40771356.html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关键词搜索：https://www.jiaokey.com/tag/Eine Kleine Nachtmusik für Streicher KV 525.html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