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Scarborough fair fl. oboe. clar. bsn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Scarborough fair fl. oboe. clar. bsn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本书出售、求购地址：https://www.jiaokey.com/book/detail/40771330.html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关键词搜索：https://www.jiaokey.com/tag/Scarborough fair fl. oboe. clar. bsn.html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