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 for flute oboe und klarinette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 for flute oboe und klarinette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本书出售、求购地址：https://www.jiaokey.com/book/detail/40771297.html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I for flute oboe und klarinette.html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