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Piano Violin and Violoncello A minor/a-Moll/La mineur op.88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Piano Violin and Violoncello A minor/a-Moll/La mineur op.88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本书出售、求购地址：https://www.jiaokey.com/book/detail/40771292.html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关键词搜索：https://www.jiaokey.com/tag/trio for Piano Violin and Violoncello A minor/a-Moll/La mineur op.88.html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