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Mladi Jugend(comp.(1924))Flauto(piccolo) Oboe Clarinetto Corno fagotto e clarinetto di basso</w:t>
      </w:r>
    </w:p>
    <w:p>
      <w:r>
        <w:rPr>
          <w:rFonts w:ascii="宋体" w:hAnsi="宋体" w:eastAsia="宋体"/>
          <w:sz w:val="24"/>
        </w:rPr>
        <w:t>Leos 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Mladi Jugend(comp.(1924))Flauto(piccolo) Oboe Clarinetto Corno fagotto e clarinetto di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本书出售、求购地址：https://www.jiaokey.com/book/detail/40771277.html</w:t>
      </w:r>
    </w:p>
    <w:p>
      <w:r>
        <w:t>更多相关图书推荐：https://www.jiaokey.com</w:t>
      </w:r>
    </w:p>
    <w:p>
      <w:r>
        <w:t>Leos Janacek 其他作品：https://www.jiaokey.com/tag/Leos Janacek.html</w:t>
      </w:r>
    </w:p>
    <w:p>
      <w:r>
        <w:t>Editio Supraphon 出版图书：https://www.jiaokey.com/tag/Editio Supraphon.html</w:t>
      </w:r>
    </w:p>
    <w:p>
      <w:r>
        <w:t>关键词搜索：https://www.jiaokey.com/tag/Mladi Jugend(comp.(1924))Flauto(piccolo) Oboe Clarinetto Corno fagotto e clarinetto di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