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for Strings A minor/a-Moll/La mineur Op.6/4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for Strings A minor/a-Moll/La mineur Op.6/4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本书出售、求购地址：https://www.jiaokey.com/book/detail/40771275.html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关键词搜索：https://www.jiaokey.com/tag/Concerto Grosso for Strings A minor/a-Moll/La mineur Op.6/4.html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