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2 Violins Viola and Violoncello no.201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2 Violins Viola and Violoncello no.201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本书出售、求购地址：https://www.jiaokey.com/book/detail/40771271.html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关键词搜索：https://www.jiaokey.com/tag/Quartet for 2 Violins Viola and Violoncello no.201.html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