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Dorfmusikanten Sextett KV 522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Dorfmusikanten Sextett KV 522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本书出售、求购地址：https://www.jiaokey.com/book/detail/40771248.html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关键词搜索：https://www.jiaokey.com/tag/Dorfmusikanten Sextett KV 522.html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