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DIVETIMENTO B-dur-Bb major-sib majeur KV 287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DIVETIMENTO B-dur-Bb major-sib majeur KV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本书出售、求购地址：https://www.jiaokey.com/book/detail/40771247.html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关键词搜索：https://www.jiaokey.com/tag/DIVETIMENTO B-dur-Bb major-sib majeur KV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