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D-Dur-D major-re majeur KV 334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D-Dur-D major-re majeur KV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本书出售、求购地址：https://www.jiaokey.com/book/detail/40771241.html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关键词搜索：https://www.jiaokey.com/tag/Divertimento D-Dur-D major-re majeur KV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