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A Dur-A major-la majeur KV 488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A Dur-A major-la majeur KV 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本书出售、求购地址：https://www.jiaokey.com/book/detail/40771235.html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Edition Peters 出版图书：https://www.jiaokey.com/tag/Edition Peters.html</w:t>
      </w:r>
    </w:p>
    <w:p>
      <w:r>
        <w:t>关键词搜索：https://www.jiaokey.com/tag/Klavierkonzert A Dur-A major-la majeur KV 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