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 for wind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 for wind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本书出售、求购地址：https://www.jiaokey.com/book/detail/40771229.html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关键词搜索：https://www.jiaokey.com/tag/Octet for wind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