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Fuvosotos(Fuvola oboa klarinet kürt fagott)op.49/a</w:t>
      </w:r>
    </w:p>
    <w:p>
      <w:r>
        <w:rPr>
          <w:rFonts w:ascii="宋体" w:hAnsi="宋体" w:eastAsia="宋体"/>
          <w:sz w:val="24"/>
        </w:rPr>
        <w:t>Pal Kadosa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Fuvosotos(Fuvola oboa klarinet kürt fagott)op.49/a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 Kadosa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本书出售、求购地址：https://www.jiaokey.com/book/detail/40771225.html</w:t>
      </w:r>
    </w:p>
    <w:p>
      <w:r>
        <w:t>更多相关图书推荐：https://www.jiaokey.com</w:t>
      </w:r>
    </w:p>
    <w:p>
      <w:r>
        <w:t>Pal Kadosa 其他作品：https://www.jiaokey.com/tag/Pal Kadosa.html</w:t>
      </w:r>
    </w:p>
    <w:p>
      <w:r>
        <w:t>Zenemukiado Vallalat 出版图书：https://www.jiaokey.com/tag/Zenemukiado Vallalat.html</w:t>
      </w:r>
    </w:p>
    <w:p>
      <w:r>
        <w:t>关键词搜索：https://www.jiaokey.com/tag/Fuvosotos(Fuvola oboa klarinet kürt fagott)op.49/a.html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