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Quintettino fur Flote(auch Klein Flote) Oboe Klarinette in B horn in F und fagott NR.9367 a</w:t>
      </w:r>
    </w:p>
    <w:p>
      <w:r>
        <w:rPr>
          <w:rFonts w:ascii="宋体" w:hAnsi="宋体" w:eastAsia="宋体"/>
          <w:sz w:val="24"/>
        </w:rPr>
        <w:t>Henry Berthold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Quintettino fur Flote(auch Klein Flote) Oboe Klarinette in B horn in F und fagott NR.9367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Berthold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本书出售、求购地址：https://www.jiaokey.com/book/detail/40771219.html</w:t>
      </w:r>
    </w:p>
    <w:p>
      <w:r>
        <w:t>更多相关图书推荐：https://www.jiaokey.com</w:t>
      </w:r>
    </w:p>
    <w:p>
      <w:r>
        <w:t>Henry Berthold 其他作品：https://www.jiaokey.com/tag/Henry Berthold.html</w:t>
      </w:r>
    </w:p>
    <w:p>
      <w:r>
        <w:t>Edition Peters 出版图书：https://www.jiaokey.com/tag/Edition Peters.html</w:t>
      </w:r>
    </w:p>
    <w:p>
      <w:r>
        <w:t>关键词搜索：https://www.jiaokey.com/tag/Quintettino fur Flote(auch Klein Flote) Oboe Klarinette in B horn in F und fagott NR.9367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