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Streichsextett Op.28 Stp.564 dazu:Stimmen 06 267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Streichsextett Op.28 Stp.564 dazu:Stimmen 06 267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本书出售、求购地址：https://www.jiaokey.com/book/detail/40771201.html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关键词搜索：https://www.jiaokey.com/tag/Streichsextett Op.28 Stp.564 dazu:Stimmen 06 267.html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