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streichquartett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streichquartett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本书出售、求购地址：https://www.jiaokey.com/book/detail/40771197.html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关键词搜索：https://www.jiaokey.com/tag/streichquartett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