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microsoft visual basic 6.0 enhanced edition=visual basic 6.0 程序设计  英文改编版</w:t>
      </w:r>
    </w:p>
    <w:p>
      <w:r>
        <w:rPr>
          <w:rFonts w:ascii="宋体" w:hAnsi="宋体" w:eastAsia="宋体"/>
          <w:sz w:val="24"/>
        </w:rPr>
        <w:t>（美）diane zak 著；张云鹏改编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microsoft visual basic 6.0 enhanced edition=visual basic 6.0 程序设计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zak 著；张云鹏改编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本书出售、求购地址：https://www.jiaokey.com/book/detail/40771083.html</w:t>
      </w:r>
    </w:p>
    <w:p>
      <w:r>
        <w:t>更多相关图书推荐：https://www.jiaokey.com</w:t>
      </w:r>
    </w:p>
    <w:p>
      <w:r>
        <w:t>（美）diane zak 著；张云鹏改编 其他作品：https://www.jiaokey.com/tag/（美）diane zak 著；张云鹏改编.html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关键词搜索：https://www.jiaokey.com/tag/programming with microsoft visual basic 6.0 enhanced edition=visual basic 6.0 程序设计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